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9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731</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Умурзакова</w:t>
      </w:r>
      <w:r>
        <w:rPr>
          <w:rFonts w:ascii="Times New Roman" w:eastAsia="Times New Roman" w:hAnsi="Times New Roman" w:cs="Times New Roman"/>
          <w:sz w:val="28"/>
          <w:szCs w:val="28"/>
        </w:rPr>
        <w:t xml:space="preserve"> </w:t>
      </w:r>
      <w:r>
        <w:rPr>
          <w:rStyle w:val="cat-FIOgrp-1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9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к административной ответственности,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pStyle w:val="Heading2"/>
        <w:keepLines/>
        <w:spacing w:before="0" w:after="0"/>
        <w:ind w:firstLine="709"/>
        <w:jc w:val="both"/>
        <w:outlineLvl w:val="9"/>
        <w:rPr>
          <w:b/>
          <w:bCs/>
          <w:sz w:val="28"/>
          <w:szCs w:val="28"/>
        </w:rPr>
      </w:pPr>
      <w:r>
        <w:rPr>
          <w:rStyle w:val="cat-FIOgrp-16rplc-9"/>
          <w:b w:val="0"/>
          <w:bCs w:val="0"/>
          <w:i w:val="0"/>
          <w:iCs w:val="0"/>
          <w:sz w:val="28"/>
          <w:szCs w:val="28"/>
        </w:rPr>
        <w:t>фио</w:t>
      </w:r>
      <w:r>
        <w:rPr>
          <w:b w:val="0"/>
          <w:bCs w:val="0"/>
          <w:i w:val="0"/>
          <w:iCs w:val="0"/>
          <w:sz w:val="28"/>
          <w:szCs w:val="28"/>
        </w:rPr>
        <w:t xml:space="preserve"> А.И.</w:t>
      </w:r>
      <w:r>
        <w:rPr>
          <w:b w:val="0"/>
          <w:bCs w:val="0"/>
          <w:i w:val="0"/>
          <w:iCs w:val="0"/>
          <w:sz w:val="28"/>
          <w:szCs w:val="28"/>
        </w:rPr>
        <w:t xml:space="preserve"> </w:t>
      </w:r>
      <w:r>
        <w:rPr>
          <w:rStyle w:val="cat-Dategrp-10rplc-10"/>
          <w:b w:val="0"/>
          <w:bCs w:val="0"/>
          <w:i w:val="0"/>
          <w:iCs w:val="0"/>
          <w:sz w:val="28"/>
          <w:szCs w:val="28"/>
        </w:rPr>
        <w:t>дата</w:t>
      </w:r>
      <w:r>
        <w:rPr>
          <w:b w:val="0"/>
          <w:bCs w:val="0"/>
          <w:i w:val="0"/>
          <w:iCs w:val="0"/>
          <w:sz w:val="28"/>
          <w:szCs w:val="28"/>
        </w:rPr>
        <w:t xml:space="preserve"> в </w:t>
      </w:r>
      <w:r>
        <w:rPr>
          <w:rStyle w:val="cat-Timegrp-22rplc-11"/>
          <w:b w:val="0"/>
          <w:bCs w:val="0"/>
          <w:i w:val="0"/>
          <w:iCs w:val="0"/>
          <w:sz w:val="28"/>
          <w:szCs w:val="28"/>
        </w:rPr>
        <w:t>время</w:t>
      </w:r>
      <w:r>
        <w:rPr>
          <w:b w:val="0"/>
          <w:bCs w:val="0"/>
          <w:i w:val="0"/>
          <w:iCs w:val="0"/>
          <w:sz w:val="28"/>
          <w:szCs w:val="28"/>
        </w:rPr>
        <w:t>,</w:t>
      </w:r>
      <w:r>
        <w:rPr>
          <w:b w:val="0"/>
          <w:bCs w:val="0"/>
          <w:i w:val="0"/>
          <w:iCs w:val="0"/>
          <w:sz w:val="28"/>
          <w:szCs w:val="28"/>
        </w:rPr>
        <w:t xml:space="preserve"> управляя автомобилем марки</w:t>
      </w:r>
      <w:r>
        <w:rPr>
          <w:b w:val="0"/>
          <w:bCs w:val="0"/>
          <w:i w:val="0"/>
          <w:iCs w:val="0"/>
          <w:sz w:val="28"/>
          <w:szCs w:val="28"/>
        </w:rPr>
        <w:t xml:space="preserve"> </w:t>
      </w:r>
      <w:r>
        <w:rPr>
          <w:rStyle w:val="cat-CarMakeModelgrp-23rplc-12"/>
          <w:b w:val="0"/>
          <w:bCs w:val="0"/>
          <w:i w:val="0"/>
          <w:iCs w:val="0"/>
          <w:sz w:val="28"/>
          <w:szCs w:val="28"/>
        </w:rPr>
        <w:t>марка автомобиля</w:t>
      </w:r>
      <w:r>
        <w:rPr>
          <w:b w:val="0"/>
          <w:bCs w:val="0"/>
          <w:i w:val="0"/>
          <w:iCs w:val="0"/>
          <w:sz w:val="28"/>
          <w:szCs w:val="28"/>
        </w:rPr>
        <w:t xml:space="preserve"> РИО</w:t>
      </w:r>
      <w:r>
        <w:rPr>
          <w:b w:val="0"/>
          <w:bCs w:val="0"/>
          <w:i w:val="0"/>
          <w:iCs w:val="0"/>
          <w:sz w:val="28"/>
          <w:szCs w:val="28"/>
        </w:rPr>
        <w:t>»,</w:t>
      </w:r>
      <w:r>
        <w:rPr>
          <w:b w:val="0"/>
          <w:bCs w:val="0"/>
          <w:i w:val="0"/>
          <w:iCs w:val="0"/>
          <w:sz w:val="28"/>
          <w:szCs w:val="28"/>
        </w:rPr>
        <w:t xml:space="preserve"> </w:t>
      </w:r>
      <w:r>
        <w:rPr>
          <w:b w:val="0"/>
          <w:bCs w:val="0"/>
          <w:i w:val="0"/>
          <w:iCs w:val="0"/>
          <w:sz w:val="28"/>
          <w:szCs w:val="28"/>
        </w:rPr>
        <w:t xml:space="preserve">государственный регистрационный знак </w:t>
      </w:r>
      <w:r>
        <w:rPr>
          <w:b w:val="0"/>
          <w:bCs w:val="0"/>
          <w:i w:val="0"/>
          <w:iCs w:val="0"/>
          <w:sz w:val="28"/>
          <w:szCs w:val="28"/>
        </w:rPr>
        <w:t>Е388ОА 186 рег.,</w:t>
      </w:r>
      <w:r>
        <w:rPr>
          <w:b w:val="0"/>
          <w:bCs w:val="0"/>
          <w:i w:val="0"/>
          <w:iCs w:val="0"/>
          <w:sz w:val="28"/>
          <w:szCs w:val="28"/>
        </w:rPr>
        <w:t xml:space="preserve"> </w:t>
      </w:r>
      <w:r>
        <w:rPr>
          <w:b w:val="0"/>
          <w:bCs w:val="0"/>
          <w:i w:val="0"/>
          <w:iCs w:val="0"/>
          <w:sz w:val="28"/>
          <w:szCs w:val="28"/>
        </w:rPr>
        <w:t xml:space="preserve">двигаясь по автомобильной </w:t>
      </w:r>
      <w:r>
        <w:rPr>
          <w:rStyle w:val="cat-Addressgrp-5rplc-13"/>
          <w:b w:val="0"/>
          <w:bCs w:val="0"/>
          <w:i w:val="0"/>
          <w:iCs w:val="0"/>
          <w:sz w:val="28"/>
          <w:szCs w:val="28"/>
        </w:rPr>
        <w:t>адрес</w:t>
      </w:r>
      <w:r>
        <w:rPr>
          <w:b w:val="0"/>
          <w:bCs w:val="0"/>
          <w:i w:val="0"/>
          <w:iCs w:val="0"/>
          <w:sz w:val="28"/>
          <w:szCs w:val="28"/>
        </w:rPr>
        <w:t xml:space="preserve"> «Тюмень-Тобольск-Ханты-Мансийск» </w:t>
      </w:r>
      <w:r>
        <w:rPr>
          <w:b w:val="0"/>
          <w:bCs w:val="0"/>
          <w:i w:val="0"/>
          <w:iCs w:val="0"/>
          <w:sz w:val="28"/>
          <w:szCs w:val="28"/>
        </w:rPr>
        <w:t xml:space="preserve">со стороны </w:t>
      </w:r>
      <w:r>
        <w:rPr>
          <w:rStyle w:val="cat-Addressgrp-0rplc-14"/>
          <w:b w:val="0"/>
          <w:bCs w:val="0"/>
          <w:i w:val="0"/>
          <w:iCs w:val="0"/>
          <w:sz w:val="28"/>
          <w:szCs w:val="28"/>
        </w:rPr>
        <w:t>адрес</w:t>
      </w:r>
      <w:r>
        <w:rPr>
          <w:b w:val="0"/>
          <w:bCs w:val="0"/>
          <w:i w:val="0"/>
          <w:iCs w:val="0"/>
          <w:sz w:val="28"/>
          <w:szCs w:val="28"/>
        </w:rPr>
        <w:t xml:space="preserve"> в сторону </w:t>
      </w:r>
      <w:r>
        <w:rPr>
          <w:rStyle w:val="cat-Addressgrp-4rplc-15"/>
          <w:b w:val="0"/>
          <w:bCs w:val="0"/>
          <w:i w:val="0"/>
          <w:iCs w:val="0"/>
          <w:sz w:val="28"/>
          <w:szCs w:val="28"/>
        </w:rPr>
        <w:t>адрес</w:t>
      </w:r>
      <w:r>
        <w:rPr>
          <w:b w:val="0"/>
          <w:bCs w:val="0"/>
          <w:i w:val="0"/>
          <w:iCs w:val="0"/>
          <w:sz w:val="28"/>
          <w:szCs w:val="28"/>
        </w:rPr>
        <w:t xml:space="preserve"> </w:t>
      </w:r>
      <w:r>
        <w:rPr>
          <w:b w:val="0"/>
          <w:bCs w:val="0"/>
          <w:i w:val="0"/>
          <w:iCs w:val="0"/>
          <w:sz w:val="28"/>
          <w:szCs w:val="28"/>
        </w:rPr>
        <w:t xml:space="preserve">на </w:t>
      </w:r>
      <w:r>
        <w:rPr>
          <w:b w:val="0"/>
          <w:bCs w:val="0"/>
          <w:i w:val="0"/>
          <w:iCs w:val="0"/>
          <w:sz w:val="28"/>
          <w:szCs w:val="28"/>
        </w:rPr>
        <w:t>920</w:t>
      </w:r>
      <w:r>
        <w:rPr>
          <w:b w:val="0"/>
          <w:bCs w:val="0"/>
          <w:i w:val="0"/>
          <w:iCs w:val="0"/>
          <w:sz w:val="28"/>
          <w:szCs w:val="28"/>
        </w:rPr>
        <w:t xml:space="preserve"> </w:t>
      </w:r>
      <w:r>
        <w:rPr>
          <w:b w:val="0"/>
          <w:bCs w:val="0"/>
          <w:i w:val="0"/>
          <w:iCs w:val="0"/>
          <w:sz w:val="28"/>
          <w:szCs w:val="28"/>
        </w:rPr>
        <w:t xml:space="preserve">км. данной автомобильной дороги в </w:t>
      </w:r>
      <w:r>
        <w:rPr>
          <w:rStyle w:val="cat-Addressgrp-3rplc-16"/>
          <w:b w:val="0"/>
          <w:bCs w:val="0"/>
          <w:i w:val="0"/>
          <w:iCs w:val="0"/>
          <w:sz w:val="28"/>
          <w:szCs w:val="28"/>
        </w:rPr>
        <w:t>адрес</w:t>
      </w:r>
      <w:r>
        <w:rPr>
          <w:b w:val="0"/>
          <w:bCs w:val="0"/>
          <w:i w:val="0"/>
          <w:iCs w:val="0"/>
          <w:sz w:val="28"/>
          <w:szCs w:val="28"/>
        </w:rPr>
        <w:t xml:space="preserve"> совершил обгон транспортного средства</w:t>
      </w:r>
      <w:r>
        <w:rPr>
          <w:b w:val="0"/>
          <w:bCs w:val="0"/>
          <w:i w:val="0"/>
          <w:iCs w:val="0"/>
          <w:sz w:val="28"/>
          <w:szCs w:val="28"/>
        </w:rPr>
        <w:t xml:space="preserve">, </w:t>
      </w:r>
      <w:r>
        <w:rPr>
          <w:b w:val="0"/>
          <w:bCs w:val="0"/>
          <w:i w:val="0"/>
          <w:iCs w:val="0"/>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w:t>
      </w:r>
      <w:r>
        <w:rPr>
          <w:b w:val="0"/>
          <w:bCs w:val="0"/>
          <w:i w:val="0"/>
          <w:iCs w:val="0"/>
          <w:sz w:val="28"/>
          <w:szCs w:val="28"/>
        </w:rPr>
        <w:t xml:space="preserve"> с пересечением дорожной разметки 1.1</w:t>
      </w:r>
      <w:r>
        <w:rPr>
          <w:b w:val="0"/>
          <w:bCs w:val="0"/>
          <w:i w:val="0"/>
          <w:iCs w:val="0"/>
          <w:sz w:val="28"/>
          <w:szCs w:val="28"/>
        </w:rPr>
        <w:t xml:space="preserve"> (одинарная сплошная линия)</w:t>
      </w:r>
      <w:r>
        <w:rPr>
          <w:b w:val="0"/>
          <w:bCs w:val="0"/>
          <w:i w:val="0"/>
          <w:iCs w:val="0"/>
          <w:sz w:val="28"/>
          <w:szCs w:val="28"/>
        </w:rPr>
        <w:t>, чем нарушил п.</w:t>
      </w:r>
      <w:r>
        <w:rPr>
          <w:b w:val="0"/>
          <w:bCs w:val="0"/>
          <w:i w:val="0"/>
          <w:iCs w:val="0"/>
          <w:sz w:val="28"/>
          <w:szCs w:val="28"/>
        </w:rPr>
        <w:t>п.</w:t>
      </w:r>
      <w:r>
        <w:rPr>
          <w:b w:val="0"/>
          <w:bCs w:val="0"/>
          <w:i w:val="0"/>
          <w:iCs w:val="0"/>
          <w:sz w:val="28"/>
          <w:szCs w:val="28"/>
        </w:rPr>
        <w:t>1.3</w:t>
      </w:r>
      <w:r>
        <w:rPr>
          <w:b w:val="0"/>
          <w:bCs w:val="0"/>
          <w:i w:val="0"/>
          <w:iCs w:val="0"/>
          <w:sz w:val="28"/>
          <w:szCs w:val="28"/>
        </w:rPr>
        <w:t>, 9.1(1)</w:t>
      </w:r>
      <w:r>
        <w:rPr>
          <w:b w:val="0"/>
          <w:bCs w:val="0"/>
          <w:i w:val="0"/>
          <w:iCs w:val="0"/>
          <w:sz w:val="28"/>
          <w:szCs w:val="28"/>
        </w:rPr>
        <w:t xml:space="preserve"> </w:t>
      </w:r>
      <w:r>
        <w:rPr>
          <w:b w:val="0"/>
          <w:bCs w:val="0"/>
          <w:i w:val="0"/>
          <w:iCs w:val="0"/>
          <w:sz w:val="28"/>
          <w:szCs w:val="28"/>
        </w:rPr>
        <w:t xml:space="preserve">Правил дорожного движения Российской Федерации, утвержденных </w:t>
      </w:r>
      <w:hyperlink r:id="rId4" w:anchor="/document/1305770/entry/0" w:history="1">
        <w:r>
          <w:rPr>
            <w:b w:val="0"/>
            <w:bCs w:val="0"/>
            <w:i w:val="0"/>
            <w:iCs w:val="0"/>
            <w:color w:val="0000EE"/>
            <w:sz w:val="28"/>
            <w:szCs w:val="28"/>
          </w:rPr>
          <w:t>постановлением</w:t>
        </w:r>
      </w:hyperlink>
      <w:r>
        <w:rPr>
          <w:b w:val="0"/>
          <w:bCs w:val="0"/>
          <w:i w:val="0"/>
          <w:iCs w:val="0"/>
          <w:sz w:val="28"/>
          <w:szCs w:val="28"/>
        </w:rPr>
        <w:t xml:space="preserve"> Правительства РФ от </w:t>
      </w:r>
      <w:r>
        <w:rPr>
          <w:rStyle w:val="cat-Dategrp-11rplc-17"/>
          <w:b w:val="0"/>
          <w:bCs w:val="0"/>
          <w:i w:val="0"/>
          <w:iCs w:val="0"/>
          <w:sz w:val="28"/>
          <w:szCs w:val="28"/>
        </w:rPr>
        <w:t>дата</w:t>
      </w:r>
      <w:r>
        <w:rPr>
          <w:b w:val="0"/>
          <w:bCs w:val="0"/>
          <w:i w:val="0"/>
          <w:iCs w:val="0"/>
          <w:sz w:val="28"/>
          <w:szCs w:val="28"/>
        </w:rPr>
        <w:t xml:space="preserve"> №1090 (далее-ПДД РФ).</w:t>
      </w:r>
    </w:p>
    <w:p>
      <w:pPr>
        <w:spacing w:before="0" w:after="0"/>
        <w:ind w:firstLine="708"/>
        <w:jc w:val="both"/>
        <w:rPr>
          <w:sz w:val="28"/>
          <w:szCs w:val="28"/>
        </w:rPr>
      </w:pPr>
      <w:r>
        <w:rPr>
          <w:rStyle w:val="cat-FIOgrp-1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совершении правонарушения не оспаривал, пояснил, что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08</w:t>
      </w:r>
      <w:r>
        <w:rPr>
          <w:rFonts w:ascii="Times New Roman" w:eastAsia="Times New Roman" w:hAnsi="Times New Roman" w:cs="Times New Roman"/>
          <w:sz w:val="28"/>
          <w:szCs w:val="28"/>
        </w:rPr>
        <w:t xml:space="preserve"> часов, управляя автомобилем марки </w:t>
      </w:r>
      <w:r>
        <w:rPr>
          <w:rStyle w:val="cat-CarMakeModelgrp-23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РИО»,</w:t>
      </w:r>
      <w:r>
        <w:rPr>
          <w:rFonts w:ascii="Times New Roman" w:eastAsia="Times New Roman" w:hAnsi="Times New Roman" w:cs="Times New Roman"/>
          <w:sz w:val="28"/>
          <w:szCs w:val="28"/>
        </w:rPr>
        <w:t xml:space="preserve"> государственный регистрационный знак Е388ОА 186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92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км. автомобильной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совершил обгон впереди идущего транспортного средства в зоне действия знака «3.20»</w:t>
      </w:r>
      <w:r>
        <w:rPr>
          <w:rFonts w:ascii="Times New Roman" w:eastAsia="Times New Roman" w:hAnsi="Times New Roman" w:cs="Times New Roman"/>
          <w:sz w:val="28"/>
          <w:szCs w:val="28"/>
        </w:rPr>
        <w:t xml:space="preserve"> и дорожной разметки 1.1.</w:t>
      </w:r>
      <w:r>
        <w:rPr>
          <w:rFonts w:ascii="Times New Roman" w:eastAsia="Times New Roman" w:hAnsi="Times New Roman" w:cs="Times New Roman"/>
          <w:sz w:val="28"/>
          <w:szCs w:val="28"/>
        </w:rPr>
        <w:t xml:space="preserve"> по невнимательности.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№196-ФЗ «О безопасности дорожного движения» единый порядок дорожного движения на всей </w:t>
      </w:r>
      <w:r>
        <w:rPr>
          <w:rStyle w:val="cat-Addressgrp-6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 xml:space="preserve">, </w:t>
      </w:r>
      <w:hyperlink r:id="rId5" w:anchor="/document/1305770/entry/2013"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или </w:t>
      </w:r>
      <w:hyperlink r:id="rId5" w:anchor="/document/1305770/entry/2111"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 (п.9.1.1 ПДД РФ)</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Приложению 2 к ПДД РФ «Дорожная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Style w:val="cat-FIOgrp-1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 xml:space="preserve"> с пересечением сплошной линии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 xml:space="preserve">682465 от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4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Style w:val="cat-FIOgrp-1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участке дороги </w:t>
      </w:r>
      <w:r>
        <w:rPr>
          <w:rFonts w:ascii="Times New Roman" w:eastAsia="Times New Roman" w:hAnsi="Times New Roman" w:cs="Times New Roman"/>
          <w:sz w:val="28"/>
          <w:szCs w:val="28"/>
        </w:rPr>
        <w:t xml:space="preserve">км </w:t>
      </w:r>
      <w:r>
        <w:rPr>
          <w:rFonts w:ascii="Times New Roman" w:eastAsia="Times New Roman" w:hAnsi="Times New Roman" w:cs="Times New Roman"/>
          <w:sz w:val="28"/>
          <w:szCs w:val="28"/>
        </w:rPr>
        <w:t>846+151-км 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инспектора ДПС взвода №1</w:t>
      </w:r>
      <w:r>
        <w:rPr>
          <w:rFonts w:ascii="Times New Roman" w:eastAsia="Times New Roman" w:hAnsi="Times New Roman" w:cs="Times New Roman"/>
          <w:sz w:val="28"/>
          <w:szCs w:val="28"/>
        </w:rPr>
        <w:t xml:space="preserve"> роты №1 ОБ ДПС ГИБДД УМВД России по ХМАО-Югре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Style w:val="cat-FIOgrp-14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квалификации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Style w:val="cat-FIOgrp-1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обстоятельствами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являю</w:t>
      </w:r>
      <w:r>
        <w:rPr>
          <w:rFonts w:ascii="Times New Roman" w:eastAsia="Times New Roman" w:hAnsi="Times New Roman" w:cs="Times New Roman"/>
          <w:sz w:val="28"/>
          <w:szCs w:val="28"/>
        </w:rPr>
        <w:t xml:space="preserve">тся признание вины </w:t>
      </w:r>
      <w:r>
        <w:rPr>
          <w:rFonts w:ascii="Times New Roman" w:eastAsia="Times New Roman" w:hAnsi="Times New Roman" w:cs="Times New Roman"/>
          <w:sz w:val="28"/>
          <w:szCs w:val="28"/>
        </w:rPr>
        <w:t xml:space="preserve">и раскаяние </w:t>
      </w:r>
      <w:r>
        <w:rPr>
          <w:rFonts w:ascii="Times New Roman" w:eastAsia="Times New Roman" w:hAnsi="Times New Roman" w:cs="Times New Roman"/>
          <w:sz w:val="28"/>
          <w:szCs w:val="28"/>
        </w:rPr>
        <w:t>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ст.ст.23.1,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Умурзакова</w:t>
      </w:r>
      <w:r>
        <w:rPr>
          <w:rFonts w:ascii="Times New Roman" w:eastAsia="Times New Roman" w:hAnsi="Times New Roman" w:cs="Times New Roman"/>
          <w:sz w:val="28"/>
          <w:szCs w:val="28"/>
        </w:rPr>
        <w:t xml:space="preserve"> </w:t>
      </w:r>
      <w:r>
        <w:rPr>
          <w:rStyle w:val="cat-FIOgrp-1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т.12.15 КоАП РФ, и назначить ему</w:t>
      </w:r>
      <w:r>
        <w:rPr>
          <w:rFonts w:ascii="Times New Roman" w:eastAsia="Times New Roman" w:hAnsi="Times New Roman" w:cs="Times New Roman"/>
          <w:sz w:val="28"/>
          <w:szCs w:val="28"/>
        </w:rPr>
        <w:t xml:space="preserve"> наказание в виде штрафа в размере </w:t>
      </w:r>
      <w:r>
        <w:rPr>
          <w:rStyle w:val="cat-Sumgrp-19rplc-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5"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5"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w:t>
      </w:r>
      <w:r>
        <w:rPr>
          <w:rFonts w:ascii="Times New Roman" w:eastAsia="Times New Roman" w:hAnsi="Times New Roman" w:cs="Times New Roman"/>
          <w:sz w:val="28"/>
          <w:szCs w:val="28"/>
        </w:rPr>
        <w:t xml:space="preserve">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7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8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4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5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Sumgrp-20rplc-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получателя: 03100643000000018700, банк получателя РКЦ Ханты-Мансийск </w:t>
      </w:r>
      <w:r>
        <w:rPr>
          <w:rStyle w:val="cat-Addressgrp-0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Style w:val="cat-PhoneNumbergrp-26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27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28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1881048625091000</w:t>
      </w:r>
      <w:r>
        <w:rPr>
          <w:rFonts w:ascii="Times New Roman" w:eastAsia="Times New Roman" w:hAnsi="Times New Roman" w:cs="Times New Roman"/>
          <w:sz w:val="28"/>
          <w:szCs w:val="28"/>
        </w:rPr>
        <w:t>9472</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 xml:space="preserve">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44"/>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45"/>
          <w:rFonts w:ascii="Times New Roman" w:eastAsia="Times New Roman" w:hAnsi="Times New Roman" w:cs="Times New Roman"/>
          <w:sz w:val="28"/>
          <w:szCs w:val="28"/>
        </w:rPr>
        <w:t>фио</w:t>
      </w: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90751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FIOgrp-15rplc-5">
    <w:name w:val="cat-FIO grp-15 rplc-5"/>
    <w:basedOn w:val="DefaultParagraphFont"/>
  </w:style>
  <w:style w:type="character" w:customStyle="1" w:styleId="cat-ExternalSystemDefinedgrp-29rplc-6">
    <w:name w:val="cat-ExternalSystemDefined grp-29 rplc-6"/>
    <w:basedOn w:val="DefaultParagraphFont"/>
  </w:style>
  <w:style w:type="character" w:customStyle="1" w:styleId="cat-PassportDatagrp-21rplc-7">
    <w:name w:val="cat-PassportData grp-21 rplc-7"/>
    <w:basedOn w:val="DefaultParagraphFont"/>
  </w:style>
  <w:style w:type="character" w:customStyle="1" w:styleId="cat-Addressgrp-2rplc-8">
    <w:name w:val="cat-Address grp-2 rplc-8"/>
    <w:basedOn w:val="DefaultParagraphFont"/>
  </w:style>
  <w:style w:type="character" w:customStyle="1" w:styleId="cat-FIOgrp-16rplc-9">
    <w:name w:val="cat-FIO grp-16 rplc-9"/>
    <w:basedOn w:val="DefaultParagraphFont"/>
  </w:style>
  <w:style w:type="character" w:customStyle="1" w:styleId="cat-Dategrp-10rplc-10">
    <w:name w:val="cat-Date grp-10 rplc-10"/>
    <w:basedOn w:val="DefaultParagraphFont"/>
  </w:style>
  <w:style w:type="character" w:customStyle="1" w:styleId="cat-Timegrp-22rplc-11">
    <w:name w:val="cat-Time grp-22 rplc-11"/>
    <w:basedOn w:val="DefaultParagraphFont"/>
  </w:style>
  <w:style w:type="character" w:customStyle="1" w:styleId="cat-CarMakeModelgrp-23rplc-12">
    <w:name w:val="cat-CarMakeModel grp-23 rplc-12"/>
    <w:basedOn w:val="DefaultParagraphFont"/>
  </w:style>
  <w:style w:type="character" w:customStyle="1" w:styleId="cat-Addressgrp-5rplc-13">
    <w:name w:val="cat-Address grp-5 rplc-13"/>
    <w:basedOn w:val="DefaultParagraphFont"/>
  </w:style>
  <w:style w:type="character" w:customStyle="1" w:styleId="cat-Addressgrp-0rplc-14">
    <w:name w:val="cat-Address grp-0 rplc-14"/>
    <w:basedOn w:val="DefaultParagraphFont"/>
  </w:style>
  <w:style w:type="character" w:customStyle="1" w:styleId="cat-Addressgrp-4rplc-15">
    <w:name w:val="cat-Address grp-4 rplc-15"/>
    <w:basedOn w:val="DefaultParagraphFont"/>
  </w:style>
  <w:style w:type="character" w:customStyle="1" w:styleId="cat-Addressgrp-3rplc-16">
    <w:name w:val="cat-Address grp-3 rplc-16"/>
    <w:basedOn w:val="DefaultParagraphFont"/>
  </w:style>
  <w:style w:type="character" w:customStyle="1" w:styleId="cat-Dategrp-11rplc-17">
    <w:name w:val="cat-Date grp-11 rplc-17"/>
    <w:basedOn w:val="DefaultParagraphFont"/>
  </w:style>
  <w:style w:type="character" w:customStyle="1" w:styleId="cat-FIOgrp-16rplc-18">
    <w:name w:val="cat-FIO grp-16 rplc-18"/>
    <w:basedOn w:val="DefaultParagraphFont"/>
  </w:style>
  <w:style w:type="character" w:customStyle="1" w:styleId="cat-Dategrp-10rplc-19">
    <w:name w:val="cat-Date grp-10 rplc-19"/>
    <w:basedOn w:val="DefaultParagraphFont"/>
  </w:style>
  <w:style w:type="character" w:customStyle="1" w:styleId="cat-CarMakeModelgrp-23rplc-20">
    <w:name w:val="cat-CarMakeModel grp-23 rplc-20"/>
    <w:basedOn w:val="DefaultParagraphFont"/>
  </w:style>
  <w:style w:type="character" w:customStyle="1" w:styleId="cat-Addressgrp-5rplc-21">
    <w:name w:val="cat-Address grp-5 rplc-21"/>
    <w:basedOn w:val="DefaultParagraphFont"/>
  </w:style>
  <w:style w:type="character" w:customStyle="1" w:styleId="cat-FIOgrp-14rplc-22">
    <w:name w:val="cat-FIO grp-14 rplc-22"/>
    <w:basedOn w:val="DefaultParagraphFont"/>
  </w:style>
  <w:style w:type="character" w:customStyle="1" w:styleId="cat-Dategrp-12rplc-23">
    <w:name w:val="cat-Date grp-12 rplc-23"/>
    <w:basedOn w:val="DefaultParagraphFont"/>
  </w:style>
  <w:style w:type="character" w:customStyle="1" w:styleId="cat-Addressgrp-6rplc-24">
    <w:name w:val="cat-Address grp-6 rplc-24"/>
    <w:basedOn w:val="DefaultParagraphFont"/>
  </w:style>
  <w:style w:type="character" w:customStyle="1" w:styleId="cat-FIOgrp-14rplc-25">
    <w:name w:val="cat-FIO grp-14 rplc-25"/>
    <w:basedOn w:val="DefaultParagraphFont"/>
  </w:style>
  <w:style w:type="character" w:customStyle="1" w:styleId="cat-Dategrp-10rplc-26">
    <w:name w:val="cat-Date grp-10 rplc-26"/>
    <w:basedOn w:val="DefaultParagraphFont"/>
  </w:style>
  <w:style w:type="character" w:customStyle="1" w:styleId="cat-FIOgrp-14rplc-27">
    <w:name w:val="cat-FIO grp-14 rplc-27"/>
    <w:basedOn w:val="DefaultParagraphFont"/>
  </w:style>
  <w:style w:type="character" w:customStyle="1" w:styleId="cat-FIOgrp-14rplc-28">
    <w:name w:val="cat-FIO grp-14 rplc-28"/>
    <w:basedOn w:val="DefaultParagraphFont"/>
  </w:style>
  <w:style w:type="character" w:customStyle="1" w:styleId="cat-Addressgrp-5rplc-29">
    <w:name w:val="cat-Address grp-5 rplc-29"/>
    <w:basedOn w:val="DefaultParagraphFont"/>
  </w:style>
  <w:style w:type="character" w:customStyle="1" w:styleId="cat-FIOgrp-17rplc-30">
    <w:name w:val="cat-FIO grp-17 rplc-30"/>
    <w:basedOn w:val="DefaultParagraphFont"/>
  </w:style>
  <w:style w:type="character" w:customStyle="1" w:styleId="cat-FIOgrp-14rplc-31">
    <w:name w:val="cat-FIO grp-14 rplc-31"/>
    <w:basedOn w:val="DefaultParagraphFont"/>
  </w:style>
  <w:style w:type="character" w:customStyle="1" w:styleId="cat-FIOgrp-14rplc-32">
    <w:name w:val="cat-FIO grp-14 rplc-32"/>
    <w:basedOn w:val="DefaultParagraphFont"/>
  </w:style>
  <w:style w:type="character" w:customStyle="1" w:styleId="cat-FIOgrp-15rplc-33">
    <w:name w:val="cat-FIO grp-15 rplc-33"/>
    <w:basedOn w:val="DefaultParagraphFont"/>
  </w:style>
  <w:style w:type="character" w:customStyle="1" w:styleId="cat-Sumgrp-19rplc-34">
    <w:name w:val="cat-Sum grp-19 rplc-34"/>
    <w:basedOn w:val="DefaultParagraphFont"/>
  </w:style>
  <w:style w:type="character" w:customStyle="1" w:styleId="cat-Addressgrp-7rplc-35">
    <w:name w:val="cat-Address grp-7 rplc-35"/>
    <w:basedOn w:val="DefaultParagraphFont"/>
  </w:style>
  <w:style w:type="character" w:customStyle="1" w:styleId="cat-Addressgrp-8rplc-36">
    <w:name w:val="cat-Address grp-8 rplc-36"/>
    <w:basedOn w:val="DefaultParagraphFont"/>
  </w:style>
  <w:style w:type="character" w:customStyle="1" w:styleId="cat-PhoneNumbergrp-24rplc-37">
    <w:name w:val="cat-PhoneNumber grp-24 rplc-37"/>
    <w:basedOn w:val="DefaultParagraphFont"/>
  </w:style>
  <w:style w:type="character" w:customStyle="1" w:styleId="cat-PhoneNumbergrp-25rplc-38">
    <w:name w:val="cat-PhoneNumber grp-25 rplc-38"/>
    <w:basedOn w:val="DefaultParagraphFont"/>
  </w:style>
  <w:style w:type="character" w:customStyle="1" w:styleId="cat-Sumgrp-20rplc-39">
    <w:name w:val="cat-Sum grp-20 rplc-39"/>
    <w:basedOn w:val="DefaultParagraphFont"/>
  </w:style>
  <w:style w:type="character" w:customStyle="1" w:styleId="cat-Addressgrp-0rplc-40">
    <w:name w:val="cat-Address grp-0 rplc-40"/>
    <w:basedOn w:val="DefaultParagraphFont"/>
  </w:style>
  <w:style w:type="character" w:customStyle="1" w:styleId="cat-PhoneNumbergrp-26rplc-41">
    <w:name w:val="cat-PhoneNumber grp-26 rplc-41"/>
    <w:basedOn w:val="DefaultParagraphFont"/>
  </w:style>
  <w:style w:type="character" w:customStyle="1" w:styleId="cat-PhoneNumbergrp-27rplc-42">
    <w:name w:val="cat-PhoneNumber grp-27 rplc-42"/>
    <w:basedOn w:val="DefaultParagraphFont"/>
  </w:style>
  <w:style w:type="character" w:customStyle="1" w:styleId="cat-PhoneNumbergrp-28rplc-43">
    <w:name w:val="cat-PhoneNumber grp-2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31FD9EA-501D-4225-8A1B-8B15795D05E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